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16F26" w14:textId="18C997C3" w:rsidR="009A3B61" w:rsidRDefault="00BF3F14">
      <w:pPr>
        <w:pStyle w:val="Naslov1"/>
      </w:pPr>
      <w:proofErr w:type="spellStart"/>
      <w:r>
        <w:t>Uspjesi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na </w:t>
      </w:r>
      <w:proofErr w:type="spellStart"/>
      <w:r>
        <w:t>školskim</w:t>
      </w:r>
      <w:proofErr w:type="spellEnd"/>
      <w:r>
        <w:t xml:space="preserve">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natjecanjima</w:t>
      </w:r>
      <w:proofErr w:type="spellEnd"/>
    </w:p>
    <w:p w14:paraId="0561C985" w14:textId="77777777" w:rsidR="009A3B61" w:rsidRDefault="00BF3F14">
      <w:pPr>
        <w:pStyle w:val="Naslov2"/>
      </w:pPr>
      <w:r>
        <w:t xml:space="preserve">Futsal – </w:t>
      </w:r>
      <w:proofErr w:type="spellStart"/>
      <w:r>
        <w:t>dječaci</w:t>
      </w:r>
      <w:proofErr w:type="spellEnd"/>
      <w:r>
        <w:t xml:space="preserve"> 7. </w:t>
      </w:r>
      <w:proofErr w:type="spellStart"/>
      <w:r>
        <w:t>i</w:t>
      </w:r>
      <w:proofErr w:type="spellEnd"/>
      <w:r>
        <w:t xml:space="preserve"> 8. </w:t>
      </w:r>
      <w:proofErr w:type="spellStart"/>
      <w:r>
        <w:t>razreda</w:t>
      </w:r>
      <w:proofErr w:type="spellEnd"/>
    </w:p>
    <w:p w14:paraId="137C9616" w14:textId="77777777" w:rsidR="009A3B61" w:rsidRDefault="00BF3F14">
      <w:proofErr w:type="spellStart"/>
      <w:r>
        <w:t>Međuškolsko</w:t>
      </w:r>
      <w:proofErr w:type="spellEnd"/>
      <w:r>
        <w:t xml:space="preserve"> </w:t>
      </w:r>
      <w:proofErr w:type="spellStart"/>
      <w:r>
        <w:t>natjecanje</w:t>
      </w:r>
      <w:proofErr w:type="spellEnd"/>
      <w:r>
        <w:t xml:space="preserve"> u </w:t>
      </w:r>
      <w:proofErr w:type="spellStart"/>
      <w:r>
        <w:t>futsalu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dječake</w:t>
      </w:r>
      <w:proofErr w:type="spellEnd"/>
      <w:r>
        <w:t xml:space="preserve"> 7. </w:t>
      </w:r>
      <w:proofErr w:type="spellStart"/>
      <w:r>
        <w:t>i</w:t>
      </w:r>
      <w:proofErr w:type="spellEnd"/>
      <w:r>
        <w:t xml:space="preserve"> 8.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održano</w:t>
      </w:r>
      <w:proofErr w:type="spellEnd"/>
      <w:r>
        <w:t xml:space="preserve"> je 24. </w:t>
      </w:r>
      <w:proofErr w:type="spellStart"/>
      <w:r>
        <w:t>studenoga</w:t>
      </w:r>
      <w:proofErr w:type="spellEnd"/>
      <w:r>
        <w:t xml:space="preserve"> 2025.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dobar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osvojili</w:t>
      </w:r>
      <w:proofErr w:type="spellEnd"/>
      <w:r>
        <w:t xml:space="preserve"> 3. </w:t>
      </w:r>
      <w:proofErr w:type="spellStart"/>
      <w:r>
        <w:t>mjesto</w:t>
      </w:r>
      <w:proofErr w:type="spellEnd"/>
      <w:r>
        <w:t>.</w:t>
      </w:r>
    </w:p>
    <w:p w14:paraId="2D968842" w14:textId="77777777" w:rsidR="009A3B61" w:rsidRDefault="00BF3F14"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ekipu</w:t>
      </w:r>
      <w:proofErr w:type="spellEnd"/>
      <w:r>
        <w:t xml:space="preserve"> </w:t>
      </w:r>
      <w:proofErr w:type="spellStart"/>
      <w:r>
        <w:t>nastupili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02F623A6" w14:textId="77777777" w:rsidR="009A3B61" w:rsidRDefault="00BF3F14">
      <w:pPr>
        <w:pStyle w:val="Grafikeoznake"/>
      </w:pPr>
      <w:r>
        <w:t xml:space="preserve">Fran </w:t>
      </w:r>
      <w:proofErr w:type="spellStart"/>
      <w:r>
        <w:t>Dubravec</w:t>
      </w:r>
      <w:proofErr w:type="spellEnd"/>
    </w:p>
    <w:p w14:paraId="37C23859" w14:textId="77777777" w:rsidR="009A3B61" w:rsidRDefault="00BF3F14">
      <w:pPr>
        <w:pStyle w:val="Grafikeoznake"/>
      </w:pPr>
      <w:r>
        <w:t xml:space="preserve">Fran </w:t>
      </w:r>
      <w:proofErr w:type="spellStart"/>
      <w:r>
        <w:t>Mlinarić</w:t>
      </w:r>
      <w:proofErr w:type="spellEnd"/>
    </w:p>
    <w:p w14:paraId="30F88C25" w14:textId="77777777" w:rsidR="009A3B61" w:rsidRDefault="00BF3F14">
      <w:pPr>
        <w:pStyle w:val="Grafikeoznake"/>
      </w:pPr>
      <w:r>
        <w:t xml:space="preserve">Ivan </w:t>
      </w:r>
      <w:proofErr w:type="spellStart"/>
      <w:r>
        <w:t>Hruško</w:t>
      </w:r>
      <w:proofErr w:type="spellEnd"/>
    </w:p>
    <w:p w14:paraId="4A2541CE" w14:textId="77777777" w:rsidR="009A3B61" w:rsidRDefault="00BF3F14">
      <w:pPr>
        <w:pStyle w:val="Grafikeoznake"/>
      </w:pPr>
      <w:proofErr w:type="spellStart"/>
      <w:r>
        <w:t>Florijan</w:t>
      </w:r>
      <w:proofErr w:type="spellEnd"/>
      <w:r>
        <w:t xml:space="preserve"> Cukor</w:t>
      </w:r>
    </w:p>
    <w:p w14:paraId="125A57ED" w14:textId="77777777" w:rsidR="009A3B61" w:rsidRDefault="00BF3F14">
      <w:pPr>
        <w:pStyle w:val="Grafikeoznake"/>
      </w:pPr>
      <w:r>
        <w:t xml:space="preserve">Dominik </w:t>
      </w:r>
      <w:proofErr w:type="spellStart"/>
      <w:r>
        <w:t>Šamarija</w:t>
      </w:r>
      <w:proofErr w:type="spellEnd"/>
    </w:p>
    <w:p w14:paraId="2EEBDBA4" w14:textId="77777777" w:rsidR="009A3B61" w:rsidRDefault="00BF3F14">
      <w:pPr>
        <w:pStyle w:val="Grafikeoznake"/>
      </w:pPr>
      <w:proofErr w:type="spellStart"/>
      <w:r>
        <w:t>Patrik</w:t>
      </w:r>
      <w:proofErr w:type="spellEnd"/>
      <w:r>
        <w:t xml:space="preserve"> </w:t>
      </w:r>
      <w:proofErr w:type="spellStart"/>
      <w:r>
        <w:t>Oršić</w:t>
      </w:r>
      <w:proofErr w:type="spellEnd"/>
    </w:p>
    <w:p w14:paraId="2955F36D" w14:textId="77777777" w:rsidR="009A3B61" w:rsidRDefault="00BF3F14">
      <w:pPr>
        <w:pStyle w:val="Grafikeoznake"/>
      </w:pPr>
      <w:proofErr w:type="spellStart"/>
      <w:r>
        <w:t>Petar</w:t>
      </w:r>
      <w:proofErr w:type="spellEnd"/>
      <w:r>
        <w:t xml:space="preserve"> </w:t>
      </w:r>
      <w:proofErr w:type="spellStart"/>
      <w:r>
        <w:t>Kralj</w:t>
      </w:r>
      <w:proofErr w:type="spellEnd"/>
    </w:p>
    <w:p w14:paraId="6168760F" w14:textId="77777777" w:rsidR="009A3B61" w:rsidRDefault="00BF3F14">
      <w:pPr>
        <w:pStyle w:val="Grafikeoznake"/>
      </w:pPr>
      <w:r>
        <w:t xml:space="preserve">Adam </w:t>
      </w:r>
      <w:proofErr w:type="spellStart"/>
      <w:r>
        <w:t>Filipašić</w:t>
      </w:r>
      <w:proofErr w:type="spellEnd"/>
    </w:p>
    <w:p w14:paraId="7F861901" w14:textId="77777777" w:rsidR="009A3B61" w:rsidRDefault="00BF3F14">
      <w:pPr>
        <w:pStyle w:val="Grafikeoznake"/>
      </w:pPr>
      <w:r>
        <w:t xml:space="preserve">Dino </w:t>
      </w:r>
      <w:proofErr w:type="spellStart"/>
      <w:r>
        <w:t>Horvat</w:t>
      </w:r>
      <w:proofErr w:type="spellEnd"/>
    </w:p>
    <w:p w14:paraId="567A295B" w14:textId="77777777" w:rsidR="009A3B61" w:rsidRDefault="00BF3F14">
      <w:proofErr w:type="spellStart"/>
      <w:r>
        <w:t>Učenici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</w:t>
      </w:r>
      <w:proofErr w:type="spellStart"/>
      <w:r>
        <w:t>pokazali</w:t>
      </w:r>
      <w:proofErr w:type="spellEnd"/>
      <w:r>
        <w:t xml:space="preserve"> </w:t>
      </w:r>
      <w:proofErr w:type="spellStart"/>
      <w:r>
        <w:t>veliku</w:t>
      </w:r>
      <w:proofErr w:type="spellEnd"/>
      <w:r>
        <w:t xml:space="preserve"> </w:t>
      </w:r>
      <w:proofErr w:type="spellStart"/>
      <w:r>
        <w:t>borbenost</w:t>
      </w:r>
      <w:proofErr w:type="spellEnd"/>
      <w:r>
        <w:t xml:space="preserve">, </w:t>
      </w:r>
      <w:proofErr w:type="spellStart"/>
      <w:r>
        <w:t>timski</w:t>
      </w:r>
      <w:proofErr w:type="spellEnd"/>
      <w:r>
        <w:t xml:space="preserve"> duh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sportsko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osvajanjem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uspješno</w:t>
      </w:r>
      <w:proofErr w:type="spellEnd"/>
      <w:r>
        <w:t xml:space="preserve"> </w:t>
      </w:r>
      <w:proofErr w:type="spellStart"/>
      <w:r>
        <w:t>predstavljali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školu</w:t>
      </w:r>
      <w:proofErr w:type="spellEnd"/>
      <w:r>
        <w:t>.</w:t>
      </w:r>
    </w:p>
    <w:p w14:paraId="27917AC7" w14:textId="77777777" w:rsidR="009A3B61" w:rsidRDefault="00BF3F14">
      <w:pPr>
        <w:pStyle w:val="Naslov2"/>
      </w:pPr>
      <w:r>
        <w:t xml:space="preserve">Futsal – </w:t>
      </w:r>
      <w:proofErr w:type="spellStart"/>
      <w:r>
        <w:t>dječaci</w:t>
      </w:r>
      <w:proofErr w:type="spellEnd"/>
      <w:r>
        <w:t xml:space="preserve"> 5. </w:t>
      </w:r>
      <w:proofErr w:type="spellStart"/>
      <w:r>
        <w:t>i</w:t>
      </w:r>
      <w:proofErr w:type="spellEnd"/>
      <w:r>
        <w:t xml:space="preserve"> 6. </w:t>
      </w:r>
      <w:proofErr w:type="spellStart"/>
      <w:r>
        <w:t>razreda</w:t>
      </w:r>
      <w:proofErr w:type="spellEnd"/>
    </w:p>
    <w:p w14:paraId="131FDB4B" w14:textId="77777777" w:rsidR="009A3B61" w:rsidRDefault="00BF3F14">
      <w:proofErr w:type="spellStart"/>
      <w:r>
        <w:t>Natjecanje</w:t>
      </w:r>
      <w:proofErr w:type="spellEnd"/>
      <w:r>
        <w:t xml:space="preserve"> u </w:t>
      </w:r>
      <w:proofErr w:type="spellStart"/>
      <w:r>
        <w:t>futsalu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dječake</w:t>
      </w:r>
      <w:proofErr w:type="spellEnd"/>
      <w:r>
        <w:t xml:space="preserve"> 5. </w:t>
      </w:r>
      <w:proofErr w:type="spellStart"/>
      <w:r>
        <w:t>i</w:t>
      </w:r>
      <w:proofErr w:type="spellEnd"/>
      <w:r>
        <w:t xml:space="preserve"> 6.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održano</w:t>
      </w:r>
      <w:proofErr w:type="spellEnd"/>
      <w:r>
        <w:t xml:space="preserve"> je 26. </w:t>
      </w:r>
      <w:proofErr w:type="spellStart"/>
      <w:r>
        <w:t>veljače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Kneginec</w:t>
      </w:r>
      <w:proofErr w:type="spellEnd"/>
      <w:r>
        <w:t xml:space="preserve"> </w:t>
      </w:r>
      <w:proofErr w:type="spellStart"/>
      <w:r>
        <w:t>Donji</w:t>
      </w:r>
      <w:proofErr w:type="spellEnd"/>
      <w:r>
        <w:t xml:space="preserve">. Na </w:t>
      </w:r>
      <w:proofErr w:type="spellStart"/>
      <w:r>
        <w:t>natjecanju</w:t>
      </w:r>
      <w:proofErr w:type="spellEnd"/>
      <w:r>
        <w:t xml:space="preserve"> je </w:t>
      </w:r>
      <w:proofErr w:type="spellStart"/>
      <w:r>
        <w:t>sudjelovala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ekipa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odigranih</w:t>
      </w:r>
      <w:proofErr w:type="spellEnd"/>
      <w:r>
        <w:t xml:space="preserve"> </w:t>
      </w:r>
      <w:proofErr w:type="spellStart"/>
      <w:r>
        <w:t>utakmica</w:t>
      </w:r>
      <w:proofErr w:type="spellEnd"/>
      <w:r>
        <w:t xml:space="preserve"> </w:t>
      </w:r>
      <w:proofErr w:type="spellStart"/>
      <w:r>
        <w:t>zauzela</w:t>
      </w:r>
      <w:proofErr w:type="spellEnd"/>
      <w:r>
        <w:t xml:space="preserve"> 4. </w:t>
      </w:r>
      <w:proofErr w:type="spellStart"/>
      <w:r>
        <w:t>mjesto</w:t>
      </w:r>
      <w:proofErr w:type="spellEnd"/>
      <w:r>
        <w:t>.</w:t>
      </w:r>
    </w:p>
    <w:p w14:paraId="482C8C29" w14:textId="77777777" w:rsidR="009A3B61" w:rsidRDefault="00BF3F14"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ekipu</w:t>
      </w:r>
      <w:proofErr w:type="spellEnd"/>
      <w:r>
        <w:t xml:space="preserve"> </w:t>
      </w:r>
      <w:proofErr w:type="spellStart"/>
      <w:r>
        <w:t>nastupili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7009D868" w14:textId="77777777" w:rsidR="009A3B61" w:rsidRDefault="00BF3F14">
      <w:pPr>
        <w:pStyle w:val="Grafikeoznake"/>
      </w:pPr>
      <w:r>
        <w:t xml:space="preserve">Dino </w:t>
      </w:r>
      <w:proofErr w:type="spellStart"/>
      <w:r>
        <w:t>Horvat</w:t>
      </w:r>
      <w:proofErr w:type="spellEnd"/>
    </w:p>
    <w:p w14:paraId="44C013FA" w14:textId="77777777" w:rsidR="009A3B61" w:rsidRDefault="00BF3F14">
      <w:pPr>
        <w:pStyle w:val="Grafikeoznake"/>
      </w:pPr>
      <w:proofErr w:type="spellStart"/>
      <w:r>
        <w:t>Dorijan</w:t>
      </w:r>
      <w:proofErr w:type="spellEnd"/>
      <w:r>
        <w:t xml:space="preserve"> </w:t>
      </w:r>
      <w:proofErr w:type="spellStart"/>
      <w:r>
        <w:t>Bužić</w:t>
      </w:r>
      <w:proofErr w:type="spellEnd"/>
    </w:p>
    <w:p w14:paraId="17CB43F3" w14:textId="77777777" w:rsidR="009A3B61" w:rsidRDefault="00BF3F14">
      <w:pPr>
        <w:pStyle w:val="Grafikeoznake"/>
      </w:pPr>
      <w:r>
        <w:t xml:space="preserve">Adam </w:t>
      </w:r>
      <w:proofErr w:type="spellStart"/>
      <w:r>
        <w:t>Filipašić</w:t>
      </w:r>
      <w:proofErr w:type="spellEnd"/>
    </w:p>
    <w:p w14:paraId="6BFA8ADB" w14:textId="77777777" w:rsidR="009A3B61" w:rsidRDefault="00BF3F14">
      <w:pPr>
        <w:pStyle w:val="Grafikeoznake"/>
      </w:pPr>
      <w:r>
        <w:t xml:space="preserve">Niko </w:t>
      </w:r>
      <w:proofErr w:type="spellStart"/>
      <w:r>
        <w:t>Vuković</w:t>
      </w:r>
      <w:proofErr w:type="spellEnd"/>
    </w:p>
    <w:p w14:paraId="05ADDBA3" w14:textId="77777777" w:rsidR="009A3B61" w:rsidRDefault="00BF3F14">
      <w:pPr>
        <w:pStyle w:val="Grafikeoznake"/>
      </w:pPr>
      <w:r>
        <w:t>Ivan Car</w:t>
      </w:r>
    </w:p>
    <w:p w14:paraId="79CFBB3A" w14:textId="77777777" w:rsidR="009A3B61" w:rsidRDefault="00BF3F14">
      <w:pPr>
        <w:pStyle w:val="Grafikeoznake"/>
      </w:pPr>
      <w:r>
        <w:t>Alex Bogdan</w:t>
      </w:r>
    </w:p>
    <w:p w14:paraId="314E970F" w14:textId="585BDD1D" w:rsidR="009A3B61" w:rsidRDefault="00BF3F14">
      <w:pPr>
        <w:pStyle w:val="Grafikeoznake"/>
      </w:pPr>
      <w:r>
        <w:t>Sebasti</w:t>
      </w:r>
      <w:r w:rsidR="00131FCC">
        <w:t>j</w:t>
      </w:r>
      <w:bookmarkStart w:id="0" w:name="_GoBack"/>
      <w:bookmarkEnd w:id="0"/>
      <w:r>
        <w:t xml:space="preserve">an </w:t>
      </w:r>
      <w:proofErr w:type="spellStart"/>
      <w:r>
        <w:t>Kučina</w:t>
      </w:r>
      <w:proofErr w:type="spellEnd"/>
    </w:p>
    <w:p w14:paraId="2F05DF03" w14:textId="77777777" w:rsidR="009A3B61" w:rsidRDefault="00BF3F14">
      <w:pPr>
        <w:pStyle w:val="Grafikeoznake"/>
      </w:pPr>
      <w:r>
        <w:t xml:space="preserve">Leo </w:t>
      </w:r>
      <w:proofErr w:type="spellStart"/>
      <w:r>
        <w:t>Premec</w:t>
      </w:r>
      <w:proofErr w:type="spellEnd"/>
    </w:p>
    <w:p w14:paraId="0F493149" w14:textId="77777777" w:rsidR="009A3B61" w:rsidRDefault="00BF3F14">
      <w:pPr>
        <w:pStyle w:val="Naslov2"/>
      </w:pPr>
      <w:proofErr w:type="spellStart"/>
      <w:r>
        <w:t>Odbojka</w:t>
      </w:r>
      <w:proofErr w:type="spellEnd"/>
      <w:r>
        <w:t xml:space="preserve"> – </w:t>
      </w:r>
      <w:proofErr w:type="spellStart"/>
      <w:r>
        <w:t>dječaci</w:t>
      </w:r>
      <w:proofErr w:type="spellEnd"/>
      <w:r>
        <w:t xml:space="preserve"> 7. </w:t>
      </w:r>
      <w:proofErr w:type="spellStart"/>
      <w:r>
        <w:t>i</w:t>
      </w:r>
      <w:proofErr w:type="spellEnd"/>
      <w:r>
        <w:t xml:space="preserve"> 8. </w:t>
      </w:r>
      <w:proofErr w:type="spellStart"/>
      <w:r>
        <w:t>razreda</w:t>
      </w:r>
      <w:proofErr w:type="spellEnd"/>
    </w:p>
    <w:p w14:paraId="05F48408" w14:textId="77777777" w:rsidR="009A3B61" w:rsidRDefault="00BF3F14">
      <w:proofErr w:type="spellStart"/>
      <w:r>
        <w:t>Međuškolsko</w:t>
      </w:r>
      <w:proofErr w:type="spellEnd"/>
      <w:r>
        <w:t xml:space="preserve"> </w:t>
      </w:r>
      <w:proofErr w:type="spellStart"/>
      <w:r>
        <w:t>natjecanje</w:t>
      </w:r>
      <w:proofErr w:type="spellEnd"/>
      <w:r>
        <w:t xml:space="preserve"> u </w:t>
      </w:r>
      <w:proofErr w:type="spellStart"/>
      <w:r>
        <w:t>odbojci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dječake</w:t>
      </w:r>
      <w:proofErr w:type="spellEnd"/>
      <w:r>
        <w:t xml:space="preserve"> 7. </w:t>
      </w:r>
      <w:proofErr w:type="spellStart"/>
      <w:r>
        <w:t>i</w:t>
      </w:r>
      <w:proofErr w:type="spellEnd"/>
      <w:r>
        <w:t xml:space="preserve"> 8.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održano</w:t>
      </w:r>
      <w:proofErr w:type="spellEnd"/>
      <w:r>
        <w:t xml:space="preserve"> je 10. </w:t>
      </w:r>
      <w:proofErr w:type="spellStart"/>
      <w:r>
        <w:t>veljače</w:t>
      </w:r>
      <w:proofErr w:type="spellEnd"/>
      <w:r>
        <w:t xml:space="preserve"> 2026.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Kneginec</w:t>
      </w:r>
      <w:proofErr w:type="spellEnd"/>
      <w:r>
        <w:t xml:space="preserve"> </w:t>
      </w:r>
      <w:proofErr w:type="spellStart"/>
      <w:r>
        <w:t>Donji</w:t>
      </w:r>
      <w:proofErr w:type="spellEnd"/>
      <w:r>
        <w:t xml:space="preserve">. </w:t>
      </w:r>
      <w:proofErr w:type="spellStart"/>
      <w:r>
        <w:t>Ekipa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ostvarila</w:t>
      </w:r>
      <w:proofErr w:type="spellEnd"/>
      <w:r>
        <w:t xml:space="preserve"> je </w:t>
      </w:r>
      <w:proofErr w:type="spellStart"/>
      <w:r>
        <w:t>izvrstan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osvojivši</w:t>
      </w:r>
      <w:proofErr w:type="spellEnd"/>
      <w:r>
        <w:t xml:space="preserve"> 1.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time </w:t>
      </w:r>
      <w:proofErr w:type="spellStart"/>
      <w:r>
        <w:t>plasirala</w:t>
      </w:r>
      <w:proofErr w:type="spellEnd"/>
      <w:r>
        <w:t xml:space="preserve"> na </w:t>
      </w:r>
      <w:proofErr w:type="spellStart"/>
      <w:r>
        <w:t>županijsko</w:t>
      </w:r>
      <w:proofErr w:type="spellEnd"/>
      <w:r>
        <w:t xml:space="preserve"> </w:t>
      </w:r>
      <w:proofErr w:type="spellStart"/>
      <w:r>
        <w:t>prvenstvo</w:t>
      </w:r>
      <w:proofErr w:type="spellEnd"/>
      <w:r>
        <w:t>.</w:t>
      </w:r>
    </w:p>
    <w:p w14:paraId="1079D777" w14:textId="77777777" w:rsidR="009A3B61" w:rsidRDefault="00BF3F14"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ekipu</w:t>
      </w:r>
      <w:proofErr w:type="spellEnd"/>
      <w:r>
        <w:t xml:space="preserve"> </w:t>
      </w:r>
      <w:proofErr w:type="spellStart"/>
      <w:r>
        <w:t>nastupili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2D4B9852" w14:textId="77777777" w:rsidR="009A3B61" w:rsidRDefault="00BF3F14">
      <w:pPr>
        <w:pStyle w:val="Grafikeoznake"/>
      </w:pPr>
      <w:proofErr w:type="spellStart"/>
      <w:r>
        <w:lastRenderedPageBreak/>
        <w:t>Florijan</w:t>
      </w:r>
      <w:proofErr w:type="spellEnd"/>
      <w:r>
        <w:t xml:space="preserve"> Cukor</w:t>
      </w:r>
    </w:p>
    <w:p w14:paraId="481F3C15" w14:textId="77777777" w:rsidR="009A3B61" w:rsidRDefault="00BF3F14">
      <w:pPr>
        <w:pStyle w:val="Grafikeoznake"/>
      </w:pPr>
      <w:r>
        <w:t xml:space="preserve">Fran </w:t>
      </w:r>
      <w:proofErr w:type="spellStart"/>
      <w:r>
        <w:t>Mlinarić</w:t>
      </w:r>
      <w:proofErr w:type="spellEnd"/>
    </w:p>
    <w:p w14:paraId="7150D79B" w14:textId="77777777" w:rsidR="009A3B61" w:rsidRDefault="00BF3F14">
      <w:pPr>
        <w:pStyle w:val="Grafikeoznake"/>
      </w:pPr>
      <w:proofErr w:type="spellStart"/>
      <w:r>
        <w:t>Petar</w:t>
      </w:r>
      <w:proofErr w:type="spellEnd"/>
      <w:r>
        <w:t xml:space="preserve"> </w:t>
      </w:r>
      <w:proofErr w:type="spellStart"/>
      <w:r>
        <w:t>Kralj</w:t>
      </w:r>
      <w:proofErr w:type="spellEnd"/>
    </w:p>
    <w:p w14:paraId="456C3751" w14:textId="77777777" w:rsidR="009A3B61" w:rsidRDefault="00BF3F14">
      <w:pPr>
        <w:pStyle w:val="Grafikeoznake"/>
      </w:pPr>
      <w:r>
        <w:t xml:space="preserve">David </w:t>
      </w:r>
      <w:proofErr w:type="spellStart"/>
      <w:r>
        <w:t>Fotak</w:t>
      </w:r>
      <w:proofErr w:type="spellEnd"/>
    </w:p>
    <w:p w14:paraId="6392E861" w14:textId="77777777" w:rsidR="009A3B61" w:rsidRDefault="00BF3F14">
      <w:pPr>
        <w:pStyle w:val="Grafikeoznake"/>
      </w:pPr>
      <w:r>
        <w:t xml:space="preserve">Mateo </w:t>
      </w:r>
      <w:proofErr w:type="spellStart"/>
      <w:r>
        <w:t>Piljak</w:t>
      </w:r>
      <w:proofErr w:type="spellEnd"/>
    </w:p>
    <w:p w14:paraId="15E9B5CC" w14:textId="77777777" w:rsidR="009A3B61" w:rsidRDefault="00BF3F14">
      <w:pPr>
        <w:pStyle w:val="Grafikeoznake"/>
      </w:pPr>
      <w:r>
        <w:t xml:space="preserve">Mateo </w:t>
      </w:r>
      <w:proofErr w:type="spellStart"/>
      <w:r>
        <w:t>Kovačić</w:t>
      </w:r>
      <w:proofErr w:type="spellEnd"/>
    </w:p>
    <w:p w14:paraId="41EFFD72" w14:textId="77777777" w:rsidR="009A3B61" w:rsidRDefault="00BF3F14">
      <w:pPr>
        <w:pStyle w:val="Grafikeoznake"/>
      </w:pPr>
      <w:proofErr w:type="spellStart"/>
      <w:r>
        <w:t>Patrik</w:t>
      </w:r>
      <w:proofErr w:type="spellEnd"/>
      <w:r>
        <w:t xml:space="preserve"> </w:t>
      </w:r>
      <w:proofErr w:type="spellStart"/>
      <w:r>
        <w:t>Oršić</w:t>
      </w:r>
      <w:proofErr w:type="spellEnd"/>
    </w:p>
    <w:p w14:paraId="2EDAC9F1" w14:textId="77777777" w:rsidR="009A3B61" w:rsidRDefault="00BF3F14">
      <w:pPr>
        <w:pStyle w:val="Grafikeoznake"/>
      </w:pPr>
      <w:r>
        <w:t xml:space="preserve">Ivan </w:t>
      </w:r>
      <w:proofErr w:type="spellStart"/>
      <w:r>
        <w:t>Hruško</w:t>
      </w:r>
      <w:proofErr w:type="spellEnd"/>
    </w:p>
    <w:p w14:paraId="1A81FFFD" w14:textId="77777777" w:rsidR="009A3B61" w:rsidRDefault="00BF3F14">
      <w:pPr>
        <w:pStyle w:val="Grafikeoznake"/>
      </w:pPr>
      <w:r>
        <w:t xml:space="preserve">Dominik </w:t>
      </w:r>
      <w:proofErr w:type="spellStart"/>
      <w:r>
        <w:t>Šamarija</w:t>
      </w:r>
      <w:proofErr w:type="spellEnd"/>
    </w:p>
    <w:p w14:paraId="084653CC" w14:textId="77777777" w:rsidR="009A3B61" w:rsidRDefault="00BF3F14">
      <w:pPr>
        <w:pStyle w:val="Grafikeoznake"/>
      </w:pPr>
      <w:proofErr w:type="spellStart"/>
      <w:r>
        <w:t>Fabijan</w:t>
      </w:r>
      <w:proofErr w:type="spellEnd"/>
      <w:r>
        <w:t xml:space="preserve"> </w:t>
      </w:r>
      <w:proofErr w:type="spellStart"/>
      <w:r>
        <w:t>Sokol</w:t>
      </w:r>
      <w:proofErr w:type="spellEnd"/>
    </w:p>
    <w:p w14:paraId="0D096625" w14:textId="77777777" w:rsidR="009A3B61" w:rsidRDefault="00BF3F14">
      <w:proofErr w:type="spellStart"/>
      <w:r>
        <w:t>Županijsko</w:t>
      </w:r>
      <w:proofErr w:type="spellEnd"/>
      <w:r>
        <w:t xml:space="preserve"> </w:t>
      </w:r>
      <w:proofErr w:type="spellStart"/>
      <w:r>
        <w:t>prvenstvo</w:t>
      </w:r>
      <w:proofErr w:type="spellEnd"/>
      <w:r>
        <w:t xml:space="preserve"> </w:t>
      </w:r>
      <w:proofErr w:type="spellStart"/>
      <w:r>
        <w:t>održano</w:t>
      </w:r>
      <w:proofErr w:type="spellEnd"/>
      <w:r>
        <w:t xml:space="preserve"> je 19. </w:t>
      </w:r>
      <w:proofErr w:type="spellStart"/>
      <w:r>
        <w:t>veljače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u VI.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.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ekipa</w:t>
      </w:r>
      <w:proofErr w:type="spellEnd"/>
      <w:r>
        <w:t xml:space="preserve"> </w:t>
      </w:r>
      <w:proofErr w:type="spellStart"/>
      <w:r>
        <w:t>nastupila</w:t>
      </w:r>
      <w:proofErr w:type="spellEnd"/>
      <w:r>
        <w:t xml:space="preserve"> je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sastavu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dobrih</w:t>
      </w:r>
      <w:proofErr w:type="spellEnd"/>
      <w:r>
        <w:t xml:space="preserve"> </w:t>
      </w:r>
      <w:proofErr w:type="spellStart"/>
      <w:r>
        <w:t>utakmica</w:t>
      </w:r>
      <w:proofErr w:type="spellEnd"/>
      <w:r>
        <w:t xml:space="preserve"> </w:t>
      </w:r>
      <w:proofErr w:type="spellStart"/>
      <w:r>
        <w:t>osvojila</w:t>
      </w:r>
      <w:proofErr w:type="spellEnd"/>
      <w:r>
        <w:t xml:space="preserve"> 4. </w:t>
      </w:r>
      <w:proofErr w:type="spellStart"/>
      <w:r>
        <w:t>mjesto</w:t>
      </w:r>
      <w:proofErr w:type="spellEnd"/>
      <w:r>
        <w:t>.</w:t>
      </w:r>
    </w:p>
    <w:p w14:paraId="3CA05349" w14:textId="77777777" w:rsidR="009A3B61" w:rsidRDefault="00BF3F14">
      <w:pPr>
        <w:pStyle w:val="Naslov2"/>
      </w:pPr>
      <w:proofErr w:type="spellStart"/>
      <w:r>
        <w:t>Kros</w:t>
      </w:r>
      <w:proofErr w:type="spellEnd"/>
      <w:r>
        <w:t xml:space="preserve"> </w:t>
      </w:r>
      <w:proofErr w:type="spellStart"/>
      <w:r>
        <w:t>natjecanje</w:t>
      </w:r>
      <w:proofErr w:type="spellEnd"/>
    </w:p>
    <w:p w14:paraId="6DA7FA0C" w14:textId="77777777" w:rsidR="009A3B61" w:rsidRDefault="00BF3F14">
      <w:proofErr w:type="spellStart"/>
      <w:r>
        <w:t>Kros</w:t>
      </w:r>
      <w:proofErr w:type="spellEnd"/>
      <w:r>
        <w:t xml:space="preserve"> </w:t>
      </w:r>
      <w:proofErr w:type="spellStart"/>
      <w:r>
        <w:t>natjecanje</w:t>
      </w:r>
      <w:proofErr w:type="spellEnd"/>
      <w:r>
        <w:t xml:space="preserve"> </w:t>
      </w:r>
      <w:proofErr w:type="spellStart"/>
      <w:r>
        <w:t>održano</w:t>
      </w:r>
      <w:proofErr w:type="spellEnd"/>
      <w:r>
        <w:t xml:space="preserve"> je 8. </w:t>
      </w:r>
      <w:proofErr w:type="spellStart"/>
      <w:r>
        <w:t>listopada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Arene</w:t>
      </w:r>
      <w:proofErr w:type="spellEnd"/>
      <w:r>
        <w:t xml:space="preserve"> </w:t>
      </w:r>
      <w:proofErr w:type="spellStart"/>
      <w:r>
        <w:t>Varaždin</w:t>
      </w:r>
      <w:proofErr w:type="spellEnd"/>
      <w:r>
        <w:t xml:space="preserve">. Na </w:t>
      </w:r>
      <w:proofErr w:type="spellStart"/>
      <w:r>
        <w:t>natjecanju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sudjelovali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učenice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>.</w:t>
      </w:r>
    </w:p>
    <w:p w14:paraId="60309917" w14:textId="77777777" w:rsidR="009A3B61" w:rsidRDefault="00BF3F14">
      <w:proofErr w:type="spellStart"/>
      <w:r>
        <w:t>Postignuti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>:</w:t>
      </w:r>
    </w:p>
    <w:p w14:paraId="436DF593" w14:textId="77777777" w:rsidR="009A3B61" w:rsidRDefault="00BF3F14">
      <w:pPr>
        <w:pStyle w:val="Grafikeoznake"/>
      </w:pPr>
      <w:proofErr w:type="spellStart"/>
      <w:r>
        <w:t>Djevojčice</w:t>
      </w:r>
      <w:proofErr w:type="spellEnd"/>
      <w:r>
        <w:t xml:space="preserve"> do 6. </w:t>
      </w:r>
      <w:proofErr w:type="spellStart"/>
      <w:r>
        <w:t>razreda</w:t>
      </w:r>
      <w:proofErr w:type="spellEnd"/>
      <w:r>
        <w:t xml:space="preserve"> – 7. </w:t>
      </w:r>
      <w:proofErr w:type="spellStart"/>
      <w:r>
        <w:t>mjesto</w:t>
      </w:r>
      <w:proofErr w:type="spellEnd"/>
    </w:p>
    <w:p w14:paraId="6C72E9A8" w14:textId="77777777" w:rsidR="009A3B61" w:rsidRDefault="00BF3F14">
      <w:pPr>
        <w:pStyle w:val="Grafikeoznake"/>
      </w:pPr>
      <w:proofErr w:type="spellStart"/>
      <w:r>
        <w:t>Dječaci</w:t>
      </w:r>
      <w:proofErr w:type="spellEnd"/>
      <w:r>
        <w:t xml:space="preserve"> do 6. </w:t>
      </w:r>
      <w:proofErr w:type="spellStart"/>
      <w:r>
        <w:t>razreda</w:t>
      </w:r>
      <w:proofErr w:type="spellEnd"/>
      <w:r>
        <w:t xml:space="preserve"> – 9. </w:t>
      </w:r>
      <w:proofErr w:type="spellStart"/>
      <w:r>
        <w:t>mjesto</w:t>
      </w:r>
      <w:proofErr w:type="spellEnd"/>
    </w:p>
    <w:p w14:paraId="0F7AC965" w14:textId="77777777" w:rsidR="009A3B61" w:rsidRDefault="00BF3F14">
      <w:pPr>
        <w:pStyle w:val="Grafikeoznake"/>
      </w:pPr>
      <w:proofErr w:type="spellStart"/>
      <w:r>
        <w:t>Djevojčice</w:t>
      </w:r>
      <w:proofErr w:type="spellEnd"/>
      <w:r>
        <w:t xml:space="preserve"> do 8. </w:t>
      </w:r>
      <w:proofErr w:type="spellStart"/>
      <w:r>
        <w:t>razreda</w:t>
      </w:r>
      <w:proofErr w:type="spellEnd"/>
      <w:r>
        <w:t xml:space="preserve"> – 10. </w:t>
      </w:r>
      <w:proofErr w:type="spellStart"/>
      <w:r>
        <w:t>mjesto</w:t>
      </w:r>
      <w:proofErr w:type="spellEnd"/>
    </w:p>
    <w:p w14:paraId="748CE8CD" w14:textId="77777777" w:rsidR="009A3B61" w:rsidRDefault="00BF3F14">
      <w:pPr>
        <w:pStyle w:val="Grafikeoznake"/>
      </w:pPr>
      <w:proofErr w:type="spellStart"/>
      <w:r>
        <w:t>Dječaci</w:t>
      </w:r>
      <w:proofErr w:type="spellEnd"/>
      <w:r>
        <w:t xml:space="preserve"> do 8. </w:t>
      </w:r>
      <w:proofErr w:type="spellStart"/>
      <w:r>
        <w:t>razreda</w:t>
      </w:r>
      <w:proofErr w:type="spellEnd"/>
      <w:r>
        <w:t xml:space="preserve"> – 9. </w:t>
      </w:r>
      <w:proofErr w:type="spellStart"/>
      <w:r>
        <w:t>mjesto</w:t>
      </w:r>
      <w:proofErr w:type="spellEnd"/>
    </w:p>
    <w:p w14:paraId="5CCBFAC1" w14:textId="77777777" w:rsidR="009A3B61" w:rsidRDefault="00BF3F14">
      <w:proofErr w:type="spellStart"/>
      <w:r>
        <w:t>Svi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pokazali</w:t>
      </w:r>
      <w:proofErr w:type="spellEnd"/>
      <w:r>
        <w:t xml:space="preserve"> </w:t>
      </w:r>
      <w:proofErr w:type="spellStart"/>
      <w:r>
        <w:t>trud</w:t>
      </w:r>
      <w:proofErr w:type="spellEnd"/>
      <w:r>
        <w:t xml:space="preserve">, </w:t>
      </w:r>
      <w:proofErr w:type="spellStart"/>
      <w:r>
        <w:t>upornost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sportski</w:t>
      </w:r>
      <w:proofErr w:type="spellEnd"/>
      <w:r>
        <w:t xml:space="preserve"> duh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dostojno</w:t>
      </w:r>
      <w:proofErr w:type="spellEnd"/>
      <w:r>
        <w:t xml:space="preserve"> </w:t>
      </w:r>
      <w:proofErr w:type="spellStart"/>
      <w:r>
        <w:t>predstavljali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školu</w:t>
      </w:r>
      <w:proofErr w:type="spellEnd"/>
      <w:r>
        <w:t>.</w:t>
      </w:r>
    </w:p>
    <w:p w14:paraId="185FA8BD" w14:textId="77777777" w:rsidR="009A3B61" w:rsidRDefault="00BF3F14" w:rsidP="00131FCC">
      <w:pPr>
        <w:jc w:val="right"/>
      </w:pPr>
      <w:r>
        <w:br/>
      </w:r>
      <w:proofErr w:type="spellStart"/>
      <w:r>
        <w:t>Mentorica</w:t>
      </w:r>
      <w:proofErr w:type="spellEnd"/>
      <w:r>
        <w:t xml:space="preserve">: </w:t>
      </w:r>
      <w:proofErr w:type="spellStart"/>
      <w:r>
        <w:t>učiteljica</w:t>
      </w:r>
      <w:proofErr w:type="spellEnd"/>
      <w:r>
        <w:t xml:space="preserve"> Marina </w:t>
      </w:r>
      <w:proofErr w:type="spellStart"/>
      <w:r>
        <w:t>Godinić</w:t>
      </w:r>
      <w:proofErr w:type="spellEnd"/>
    </w:p>
    <w:sectPr w:rsidR="009A3B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1FCC"/>
    <w:rsid w:val="0015074B"/>
    <w:rsid w:val="0029639D"/>
    <w:rsid w:val="00326F90"/>
    <w:rsid w:val="009A3B61"/>
    <w:rsid w:val="00AA1D8D"/>
    <w:rsid w:val="00B47730"/>
    <w:rsid w:val="00BF3F1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AA6F6"/>
  <w14:defaultImageDpi w14:val="300"/>
  <w15:docId w15:val="{3167103F-E4B7-45E4-AB85-716FC70F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79E971-A21D-4CBB-B0A2-39ECABFB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Korisnik</cp:lastModifiedBy>
  <cp:revision>3</cp:revision>
  <dcterms:created xsi:type="dcterms:W3CDTF">2013-12-23T23:15:00Z</dcterms:created>
  <dcterms:modified xsi:type="dcterms:W3CDTF">2026-03-16T20:41:00Z</dcterms:modified>
  <cp:category/>
</cp:coreProperties>
</file>